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passive resistance    </w:t>
      </w:r>
      <w:r>
        <w:t xml:space="preserve">   active resistance    </w:t>
      </w:r>
      <w:r>
        <w:t xml:space="preserve">   institution    </w:t>
      </w:r>
      <w:r>
        <w:t xml:space="preserve">   official    </w:t>
      </w:r>
      <w:r>
        <w:t xml:space="preserve">   abolitionist    </w:t>
      </w:r>
      <w:r>
        <w:t xml:space="preserve">   expansion    </w:t>
      </w:r>
      <w:r>
        <w:t xml:space="preserve">   override    </w:t>
      </w:r>
      <w:r>
        <w:t xml:space="preserve">   secondary source    </w:t>
      </w:r>
      <w:r>
        <w:t xml:space="preserve">   primary source    </w:t>
      </w:r>
      <w:r>
        <w:t xml:space="preserve">   sharecropping    </w:t>
      </w:r>
      <w:r>
        <w:t xml:space="preserve">   intergrate    </w:t>
      </w:r>
      <w:r>
        <w:t xml:space="preserve">   impeach    </w:t>
      </w:r>
      <w:r>
        <w:t xml:space="preserve">   corruption    </w:t>
      </w:r>
      <w:r>
        <w:t xml:space="preserve">   scalawag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ERA</dc:title>
  <dcterms:created xsi:type="dcterms:W3CDTF">2021-10-11T16:51:17Z</dcterms:created>
  <dcterms:modified xsi:type="dcterms:W3CDTF">2021-10-11T16:51:17Z</dcterms:modified>
</cp:coreProperties>
</file>