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slave trade called by some african american historians?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sort of fields did slaves work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names given to the laws on slaves?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coffle?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states were against slavery?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shape did the slave trade go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ship on which there was a slave mutiny?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race of people were held as slaves?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slaves were taken?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to the american constitution abolished slavey?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slaves arrivein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american president was against slavery?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2021-10-11T16:50:13Z</dcterms:created>
  <dcterms:modified xsi:type="dcterms:W3CDTF">2021-10-11T16:50:13Z</dcterms:modified>
</cp:coreProperties>
</file>