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 TRADE IN GLASGOW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TRIANGULAR TRADE    </w:t>
      </w:r>
      <w:r>
        <w:t xml:space="preserve">   ATLANTIC SLAVE TRADE    </w:t>
      </w:r>
      <w:r>
        <w:t xml:space="preserve">   SLAVE TRADERS    </w:t>
      </w:r>
      <w:r>
        <w:t xml:space="preserve">   TOBACCO LORDS    </w:t>
      </w:r>
      <w:r>
        <w:t xml:space="preserve">   MERCHANTS    </w:t>
      </w:r>
      <w:r>
        <w:t xml:space="preserve">   GALLERY OF MODERN ART    </w:t>
      </w:r>
      <w:r>
        <w:t xml:space="preserve">   KINGSTON BRIDGE    </w:t>
      </w:r>
      <w:r>
        <w:t xml:space="preserve">   NECROPOLIS    </w:t>
      </w:r>
      <w:r>
        <w:t xml:space="preserve">   TOBAGO STREET    </w:t>
      </w:r>
      <w:r>
        <w:t xml:space="preserve">   INGRAM STREET    </w:t>
      </w:r>
      <w:r>
        <w:t xml:space="preserve">   VIRGINIA STREET    </w:t>
      </w:r>
      <w:r>
        <w:t xml:space="preserve">   JAMAICA STREET    </w:t>
      </w:r>
      <w:r>
        <w:t xml:space="preserve">   BUCHANAN STREET    </w:t>
      </w:r>
      <w:r>
        <w:t xml:space="preserve">   GLASSFORD STREET    </w:t>
      </w:r>
      <w:r>
        <w:t xml:space="preserve">  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TRADE IN GLASGOW WORD SEARCH</dc:title>
  <dcterms:created xsi:type="dcterms:W3CDTF">2021-10-11T16:50:15Z</dcterms:created>
  <dcterms:modified xsi:type="dcterms:W3CDTF">2021-10-11T16:50:15Z</dcterms:modified>
</cp:coreProperties>
</file>