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Moor    </w:t>
      </w:r>
      <w:r>
        <w:t xml:space="preserve">   Negro    </w:t>
      </w:r>
      <w:r>
        <w:t xml:space="preserve">   The White Lion    </w:t>
      </w:r>
      <w:r>
        <w:t xml:space="preserve">   knowledge    </w:t>
      </w:r>
      <w:r>
        <w:t xml:space="preserve">   Desire    </w:t>
      </w:r>
      <w:r>
        <w:t xml:space="preserve">   Europe    </w:t>
      </w:r>
      <w:r>
        <w:t xml:space="preserve">   Slave    </w:t>
      </w:r>
      <w:r>
        <w:t xml:space="preserve">   Portugal    </w:t>
      </w:r>
      <w:r>
        <w:t xml:space="preserve">   Jamestown    </w:t>
      </w:r>
      <w:r>
        <w:t xml:space="preserve">   Explorers    </w:t>
      </w:r>
      <w:r>
        <w:t xml:space="preserve">   Revolt    </w:t>
      </w:r>
      <w:r>
        <w:t xml:space="preserve">   Free    </w:t>
      </w:r>
      <w:r>
        <w:t xml:space="preserve">   Africa    </w:t>
      </w:r>
      <w:r>
        <w:t xml:space="preserve">   Point Comfort    </w:t>
      </w:r>
      <w:r>
        <w:t xml:space="preserve">   Indentured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2021-10-11T16:50:39Z</dcterms:created>
  <dcterms:modified xsi:type="dcterms:W3CDTF">2021-10-11T16:50:39Z</dcterms:modified>
</cp:coreProperties>
</file>