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Magical tiny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Animated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moon fan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Werewolf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sucker and snappy 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status of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flesh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Vampire skewers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famous slayer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SLAYER</dc:title>
  <dcterms:created xsi:type="dcterms:W3CDTF">2021-10-11T16:50:31Z</dcterms:created>
  <dcterms:modified xsi:type="dcterms:W3CDTF">2021-10-11T16:50:31Z</dcterms:modified>
</cp:coreProperties>
</file>