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SLEDDING-WINTER</w:t>
      </w:r>
    </w:p>
    <w:p>
      <w:pPr>
        <w:pStyle w:val="Questions"/>
      </w:pPr>
      <w:r>
        <w:t xml:space="preserve">1. NOAMNSW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IIKNSG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ISEMNTT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LIEDGNDS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OBSOT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TAWONPSNS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OLCD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IDYWN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LPONWSOW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NIWRTE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GANTSKI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HKOCYE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HAST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SLEDDING-WINTER</dc:title>
  <dcterms:created xsi:type="dcterms:W3CDTF">2021-10-11T16:50:28Z</dcterms:created>
  <dcterms:modified xsi:type="dcterms:W3CDTF">2021-10-11T16:50:28Z</dcterms:modified>
</cp:coreProperties>
</file>