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FICTION    </w:t>
      </w:r>
      <w:r>
        <w:t xml:space="preserve">   TIM BURTON    </w:t>
      </w:r>
      <w:r>
        <w:t xml:space="preserve">   JOHNNY DEPP    </w:t>
      </w:r>
      <w:r>
        <w:t xml:space="preserve">   GHOST    </w:t>
      </w:r>
      <w:r>
        <w:t xml:space="preserve">   ICHABOD    </w:t>
      </w:r>
      <w:r>
        <w:t xml:space="preserve">   BRIDGE    </w:t>
      </w:r>
      <w:r>
        <w:t xml:space="preserve">   SHADOW    </w:t>
      </w:r>
      <w:r>
        <w:t xml:space="preserve">   CEMETERY    </w:t>
      </w:r>
      <w:r>
        <w:t xml:space="preserve">   GRAVE    </w:t>
      </w:r>
      <w:r>
        <w:t xml:space="preserve">   SPOOKY    </w:t>
      </w:r>
      <w:r>
        <w:t xml:space="preserve">   CREEPY    </w:t>
      </w:r>
      <w:r>
        <w:t xml:space="preserve">   IRVING    </w:t>
      </w:r>
      <w:r>
        <w:t xml:space="preserve">   LEGEND    </w:t>
      </w:r>
      <w:r>
        <w:t xml:space="preserve">   HEADLESS    </w:t>
      </w:r>
      <w:r>
        <w:t xml:space="preserve">   HORSEMAN    </w:t>
      </w:r>
      <w:r>
        <w:t xml:space="preserve">   TOMBSTONE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SLEEPY HOLLOW</dc:title>
  <dcterms:created xsi:type="dcterms:W3CDTF">2021-10-11T16:52:00Z</dcterms:created>
  <dcterms:modified xsi:type="dcterms:W3CDTF">2021-10-11T16:52:00Z</dcterms:modified>
</cp:coreProperties>
</file>