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S.L.I.D's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teenagers    </w:t>
      </w:r>
      <w:r>
        <w:t xml:space="preserve">   Scooby Snax    </w:t>
      </w:r>
      <w:r>
        <w:t xml:space="preserve">   Speed Freak    </w:t>
      </w:r>
      <w:r>
        <w:t xml:space="preserve">   Bathsalt    </w:t>
      </w:r>
      <w:r>
        <w:t xml:space="preserve">   Blackmamba    </w:t>
      </w:r>
      <w:r>
        <w:t xml:space="preserve">   Ecstasy    </w:t>
      </w:r>
      <w:r>
        <w:t xml:space="preserve">   Krokodil    </w:t>
      </w:r>
      <w:r>
        <w:t xml:space="preserve">   LSD    </w:t>
      </w:r>
      <w:r>
        <w:t xml:space="preserve">   Scarface    </w:t>
      </w:r>
      <w:r>
        <w:t xml:space="preserve">   Spice    </w:t>
      </w:r>
      <w:r>
        <w:t xml:space="preserve">   Synthetic Drug    </w:t>
      </w:r>
      <w:r>
        <w:t xml:space="preserve">   Synthetic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S.L.I.D's</dc:title>
  <dcterms:created xsi:type="dcterms:W3CDTF">2021-10-11T15:53:17Z</dcterms:created>
  <dcterms:modified xsi:type="dcterms:W3CDTF">2021-10-11T15:53:17Z</dcterms:modified>
</cp:coreProperties>
</file>