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SLIP, TRIP AND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way to prevent slips is by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stand on a chair, table or other surface 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Moisture from shoes can be removed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can you prevent spills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not use ladder when it is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Be aware of your ______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fall because they don't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you report for any Slip, Trip or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 used to access higher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falling do ______ with fall?</w:t>
            </w:r>
          </w:p>
        </w:tc>
      </w:tr>
    </w:tbl>
    <w:p>
      <w:pPr>
        <w:pStyle w:val="WordBankMedium"/>
      </w:pPr>
      <w:r>
        <w:t xml:space="preserve">   LADDER    </w:t>
      </w:r>
      <w:r>
        <w:t xml:space="preserve">   clean up    </w:t>
      </w:r>
      <w:r>
        <w:t xml:space="preserve">   Attention    </w:t>
      </w:r>
      <w:r>
        <w:t xml:space="preserve">   Roll    </w:t>
      </w:r>
      <w:r>
        <w:t xml:space="preserve">   Broken    </w:t>
      </w:r>
      <w:r>
        <w:t xml:space="preserve">   Safety Shoes    </w:t>
      </w:r>
      <w:r>
        <w:t xml:space="preserve">   Floor mats    </w:t>
      </w:r>
      <w:r>
        <w:t xml:space="preserve">   Supervisor    </w:t>
      </w:r>
      <w:r>
        <w:t xml:space="preserve">   wheels    </w:t>
      </w:r>
      <w:r>
        <w:t xml:space="preserve">   Surroundings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SLIP, TRIP AND FALL</dc:title>
  <dcterms:created xsi:type="dcterms:W3CDTF">2021-10-11T16:51:18Z</dcterms:created>
  <dcterms:modified xsi:type="dcterms:W3CDTF">2021-10-11T16:51:18Z</dcterms:modified>
</cp:coreProperties>
</file>