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SLIP, TRIP &amp; FALL</w:t>
      </w:r>
    </w:p>
    <w:p>
      <w:pPr>
        <w:pStyle w:val="Questions"/>
      </w:pPr>
      <w:r>
        <w:t xml:space="preserve">1. EANKL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NAECLAB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RISUBSE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FLLA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SCOUF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TCFIROSNI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NDARAHILS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ASIPNR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SLIP, TRIP &amp; FALL</dc:title>
  <dcterms:created xsi:type="dcterms:W3CDTF">2021-10-11T16:50:48Z</dcterms:created>
  <dcterms:modified xsi:type="dcterms:W3CDTF">2021-10-11T16:50:48Z</dcterms:modified>
</cp:coreProperties>
</file>