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brown    </w:t>
      </w:r>
      <w:r>
        <w:t xml:space="preserve">   adorable    </w:t>
      </w:r>
      <w:r>
        <w:t xml:space="preserve">   sanctuary    </w:t>
      </w:r>
      <w:r>
        <w:t xml:space="preserve">   squek    </w:t>
      </w:r>
      <w:r>
        <w:t xml:space="preserve">   cuddle    </w:t>
      </w:r>
      <w:r>
        <w:t xml:space="preserve">   cute    </w:t>
      </w:r>
      <w:r>
        <w:t xml:space="preserve">   swimmers    </w:t>
      </w:r>
      <w:r>
        <w:t xml:space="preserve">   slow    </w:t>
      </w:r>
      <w:r>
        <w:t xml:space="preserve">   trees    </w:t>
      </w:r>
      <w:r>
        <w:t xml:space="preserve">   bugs    </w:t>
      </w:r>
      <w:r>
        <w:t xml:space="preserve">   toes    </w:t>
      </w:r>
      <w:r>
        <w:t xml:space="preserve">   costa rica    </w:t>
      </w:r>
      <w:r>
        <w:t xml:space="preserve">   sleep    </w:t>
      </w:r>
      <w:r>
        <w:t xml:space="preserve">   sloth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SLOTHS</dc:title>
  <dcterms:created xsi:type="dcterms:W3CDTF">2021-10-11T16:50:45Z</dcterms:created>
  <dcterms:modified xsi:type="dcterms:W3CDTF">2021-10-11T16:50:45Z</dcterms:modified>
</cp:coreProperties>
</file>