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ALGAE    </w:t>
      </w:r>
      <w:r>
        <w:t xml:space="preserve">   BABY    </w:t>
      </w:r>
      <w:r>
        <w:t xml:space="preserve">   BONES    </w:t>
      </w:r>
      <w:r>
        <w:t xml:space="preserve">   CAMOUFLAGES    </w:t>
      </w:r>
      <w:r>
        <w:t xml:space="preserve">   CLAWS    </w:t>
      </w:r>
      <w:r>
        <w:t xml:space="preserve">   DIGITS    </w:t>
      </w:r>
      <w:r>
        <w:t xml:space="preserve">   DIURNAL    </w:t>
      </w:r>
      <w:r>
        <w:t xml:space="preserve">   EFFICIENCY    </w:t>
      </w:r>
      <w:r>
        <w:t xml:space="preserve">   ENERGY    </w:t>
      </w:r>
      <w:r>
        <w:t xml:space="preserve">   FUR    </w:t>
      </w:r>
      <w:r>
        <w:t xml:space="preserve">   HERBIVORE    </w:t>
      </w:r>
      <w:r>
        <w:t xml:space="preserve">   LAZY    </w:t>
      </w:r>
      <w:r>
        <w:t xml:space="preserve">   LEAFY    </w:t>
      </w:r>
      <w:r>
        <w:t xml:space="preserve">   METABOLIC    </w:t>
      </w:r>
      <w:r>
        <w:t xml:space="preserve">   MUTUALISM    </w:t>
      </w:r>
      <w:r>
        <w:t xml:space="preserve">   NOCTURNAL    </w:t>
      </w:r>
      <w:r>
        <w:t xml:space="preserve">   SLOW    </w:t>
      </w:r>
      <w:r>
        <w:t xml:space="preserve">   SNOUT    </w:t>
      </w:r>
      <w:r>
        <w:t xml:space="preserve">   STOMACHS    </w:t>
      </w:r>
      <w:r>
        <w:t xml:space="preserve">   TOED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</dc:title>
  <dcterms:created xsi:type="dcterms:W3CDTF">2021-10-11T16:51:48Z</dcterms:created>
  <dcterms:modified xsi:type="dcterms:W3CDTF">2021-10-11T16:51:48Z</dcterms:modified>
</cp:coreProperties>
</file>