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SLO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ancient Egyptian settlers settled near. It provided life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canals to transport water from a source to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set of recorded laws out of Mesopotamia.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where power is passed down to male heirs from generations to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emperor of China who was a harsh but effective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given to the region where many early civilizations developed. They settles in places great for farming.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early Egyptian writing system using pictographs.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writing system developed in Sumer,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structure built to keep invaders out of early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belief in more than one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government where power rests in the votes of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Buddhist and Hindu belief that when the body passes away, the soul is transformed into something new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travels from place to place in search of resources.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 Review</dc:title>
  <dcterms:created xsi:type="dcterms:W3CDTF">2021-10-11T16:51:12Z</dcterms:created>
  <dcterms:modified xsi:type="dcterms:W3CDTF">2021-10-11T16:51:12Z</dcterms:modified>
</cp:coreProperties>
</file>