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AE lock    </w:t>
      </w:r>
      <w:r>
        <w:t xml:space="preserve">   av    </w:t>
      </w:r>
      <w:r>
        <w:t xml:space="preserve">   bracketing    </w:t>
      </w:r>
      <w:r>
        <w:t xml:space="preserve">   censor    </w:t>
      </w:r>
      <w:r>
        <w:t xml:space="preserve">   continuous shot    </w:t>
      </w:r>
      <w:r>
        <w:t xml:space="preserve">   contrast    </w:t>
      </w:r>
      <w:r>
        <w:t xml:space="preserve">   creative mode    </w:t>
      </w:r>
      <w:r>
        <w:t xml:space="preserve">   curtin    </w:t>
      </w:r>
      <w:r>
        <w:t xml:space="preserve">   Date    </w:t>
      </w:r>
      <w:r>
        <w:t xml:space="preserve">   depth of field    </w:t>
      </w:r>
      <w:r>
        <w:t xml:space="preserve">   drive modes    </w:t>
      </w:r>
      <w:r>
        <w:t xml:space="preserve">   electronic level    </w:t>
      </w:r>
      <w:r>
        <w:t xml:space="preserve">   exposure    </w:t>
      </w:r>
      <w:r>
        <w:t xml:space="preserve">   flash    </w:t>
      </w:r>
      <w:r>
        <w:t xml:space="preserve">   focus    </w:t>
      </w:r>
      <w:r>
        <w:t xml:space="preserve">   format    </w:t>
      </w:r>
      <w:r>
        <w:t xml:space="preserve">   garbage    </w:t>
      </w:r>
      <w:r>
        <w:t xml:space="preserve">   hdr    </w:t>
      </w:r>
      <w:r>
        <w:t xml:space="preserve">   histograms    </w:t>
      </w:r>
      <w:r>
        <w:t xml:space="preserve">   image playback    </w:t>
      </w:r>
      <w:r>
        <w:t xml:space="preserve">   image stabilization    </w:t>
      </w:r>
      <w:r>
        <w:t xml:space="preserve">   ISO    </w:t>
      </w:r>
      <w:r>
        <w:t xml:space="preserve">   lcd monitor    </w:t>
      </w:r>
      <w:r>
        <w:t xml:space="preserve">   lens    </w:t>
      </w:r>
      <w:r>
        <w:t xml:space="preserve">   lens contact    </w:t>
      </w:r>
      <w:r>
        <w:t xml:space="preserve">   lens kit    </w:t>
      </w:r>
      <w:r>
        <w:t xml:space="preserve">   live view    </w:t>
      </w:r>
      <w:r>
        <w:t xml:space="preserve">   manual    </w:t>
      </w:r>
      <w:r>
        <w:t xml:space="preserve">   menu    </w:t>
      </w:r>
      <w:r>
        <w:t xml:space="preserve">   noise reduction    </w:t>
      </w:r>
      <w:r>
        <w:t xml:space="preserve">   picture style    </w:t>
      </w:r>
      <w:r>
        <w:t xml:space="preserve">   prism    </w:t>
      </w:r>
      <w:r>
        <w:t xml:space="preserve">   reading speed    </w:t>
      </w:r>
      <w:r>
        <w:t xml:space="preserve">   scene mode    </w:t>
      </w:r>
      <w:r>
        <w:t xml:space="preserve">   scn    </w:t>
      </w:r>
      <w:r>
        <w:t xml:space="preserve">   self timer    </w:t>
      </w:r>
      <w:r>
        <w:t xml:space="preserve">   sellect autofocus    </w:t>
      </w:r>
      <w:r>
        <w:t xml:space="preserve">   shutter    </w:t>
      </w:r>
      <w:r>
        <w:t xml:space="preserve">   shutter speed    </w:t>
      </w:r>
      <w:r>
        <w:t xml:space="preserve">   single lens reflex    </w:t>
      </w:r>
      <w:r>
        <w:t xml:space="preserve">   time    </w:t>
      </w:r>
      <w:r>
        <w:t xml:space="preserve">   touch screen    </w:t>
      </w:r>
      <w:r>
        <w:t xml:space="preserve">   touch shutter    </w:t>
      </w:r>
      <w:r>
        <w:t xml:space="preserve">   view finder    </w:t>
      </w:r>
      <w:r>
        <w:t xml:space="preserve">   white balance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SLR </dc:title>
  <dcterms:created xsi:type="dcterms:W3CDTF">2021-10-11T16:50:33Z</dcterms:created>
  <dcterms:modified xsi:type="dcterms:W3CDTF">2021-10-11T16:50:33Z</dcterms:modified>
</cp:coreProperties>
</file>