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SLR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SLR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controls 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measurment of light sensitivity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how many mp still in 4k video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enables you to maintain focus continuously on a moving subject as the subject moves within the frame. Shutter-response times are usually faster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filter that adds stops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matrix spot and center weighted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holds mirror out of way to clean sensor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filter to remove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button located near lens to see DOF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AWB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close up mode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focus the view finder to eye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mode that keeps shutter open to record long exposure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cable to connect to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optical guide in all slrs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dpi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controls depth of field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filter protecton for lens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SLR</dc:title>
  <dcterms:created xsi:type="dcterms:W3CDTF">2021-10-11T16:50:36Z</dcterms:created>
  <dcterms:modified xsi:type="dcterms:W3CDTF">2021-10-11T16:50:36Z</dcterms:modified>
</cp:coreProperties>
</file>