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SLS Skills Lab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is one of the most common mental disorders in the U.S.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symptom of both depression and anxiety presents as frustration, irritation or hostility?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80% of ______ with clinical depression who receive treatment significantly improve their lives.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Depression is not a ______ course of aging.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Suicide was the _____ leading cause of death in the United States in 1996.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to _______ hours per week of mental health therapy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Chronic ____ can be a symptom of depression.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Two-thirds of people suffering from depression do not ____ treatment.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 the 17.5 million Americans who experience a form of depressive illness, 9.2 million have major or ________ depression.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Research findings indicate that people with depressive illness experience the world with reduced vibrancy resulting in a ______ experience of the world around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Depression, even the most severe cases, can be 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Anything (mind, body, social) that increases risk of mental illness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irritability can be a symptom of depression.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Sexual assault is the ____ common stress event trigger of PTSD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impairs function?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Depression is a ______ illness.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Anxiety disorders are the most ______ mental illness in the U.S., affecting 40 million (18.1%)  adults in the United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Two-thirds of people suffering from depression do not seek treatment. And many do not __________ that they are experiencing depressive illness.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Generalized _______ Disorder (GAD) affects 6.8 (3.1%) million adults in the U.S..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SLS Skills Lab</dc:title>
  <dcterms:created xsi:type="dcterms:W3CDTF">2021-10-11T16:51:38Z</dcterms:created>
  <dcterms:modified xsi:type="dcterms:W3CDTF">2021-10-11T16:51:38Z</dcterms:modified>
</cp:coreProperties>
</file>