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 settlement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Hope    </w:t>
      </w:r>
      <w:r>
        <w:t xml:space="preserve">   Love    </w:t>
      </w:r>
      <w:r>
        <w:t xml:space="preserve">   Prophets    </w:t>
      </w:r>
      <w:r>
        <w:t xml:space="preserve">   Helpful    </w:t>
      </w:r>
      <w:r>
        <w:t xml:space="preserve">   Christ    </w:t>
      </w:r>
      <w:r>
        <w:t xml:space="preserve">   God    </w:t>
      </w:r>
      <w:r>
        <w:t xml:space="preserve">   Worship    </w:t>
      </w:r>
      <w:r>
        <w:t xml:space="preserve">   Holy    </w:t>
      </w:r>
      <w:r>
        <w:t xml:space="preserve">   Crops    </w:t>
      </w:r>
      <w:r>
        <w:t xml:space="preserve">   BrighamYoung    </w:t>
      </w:r>
      <w:r>
        <w:t xml:space="preserve">   Zion    </w:t>
      </w:r>
      <w:r>
        <w:t xml:space="preserve">   Prayer    </w:t>
      </w:r>
      <w:r>
        <w:t xml:space="preserve">   Crickets    </w:t>
      </w:r>
      <w:r>
        <w:t xml:space="preserve">   Pioneers    </w:t>
      </w:r>
      <w:r>
        <w:t xml:space="preserve">   Grateful    </w:t>
      </w:r>
      <w:r>
        <w:t xml:space="preserve">   Sabbath    </w:t>
      </w:r>
      <w:r>
        <w:t xml:space="preserve">   Dancing    </w:t>
      </w:r>
      <w:r>
        <w:t xml:space="preserve">   Music    </w:t>
      </w:r>
      <w:r>
        <w:t xml:space="preserve">   Feast    </w:t>
      </w:r>
      <w:r>
        <w:t xml:space="preserve">   Seagulls    </w:t>
      </w:r>
      <w:r>
        <w:t xml:space="preserve">   Valley    </w:t>
      </w:r>
      <w:r>
        <w:t xml:space="preserve">   Creek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 settlement</dc:title>
  <dcterms:created xsi:type="dcterms:W3CDTF">2021-10-11T16:49:42Z</dcterms:created>
  <dcterms:modified xsi:type="dcterms:W3CDTF">2021-10-11T16:49:42Z</dcterms:modified>
</cp:coreProperties>
</file>