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SMACKER'S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DUGOUT    </w:t>
      </w:r>
      <w:r>
        <w:t xml:space="preserve">   HOMEPLATE    </w:t>
      </w:r>
      <w:r>
        <w:t xml:space="preserve">   PITCHER    </w:t>
      </w:r>
      <w:r>
        <w:t xml:space="preserve">   HITTER    </w:t>
      </w:r>
      <w:r>
        <w:t xml:space="preserve">   HAT    </w:t>
      </w:r>
      <w:r>
        <w:t xml:space="preserve">   GLOVE    </w:t>
      </w:r>
      <w:r>
        <w:t xml:space="preserve">   FIELDER    </w:t>
      </w:r>
      <w:r>
        <w:t xml:space="preserve">   COACH    </w:t>
      </w:r>
      <w:r>
        <w:t xml:space="preserve">   CATCHER    </w:t>
      </w:r>
      <w:r>
        <w:t xml:space="preserve">   BAT    </w:t>
      </w:r>
      <w:r>
        <w:t xml:space="preserve">   BASEBALL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SMACKER'S SEARCH</dc:title>
  <dcterms:created xsi:type="dcterms:W3CDTF">2021-10-11T16:51:24Z</dcterms:created>
  <dcterms:modified xsi:type="dcterms:W3CDTF">2021-10-11T16:51:24Z</dcterms:modified>
</cp:coreProperties>
</file>