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SMALLPOX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TETANUS    </w:t>
      </w:r>
      <w:r>
        <w:t xml:space="preserve">   SYPHILIS    </w:t>
      </w:r>
      <w:r>
        <w:t xml:space="preserve">   SMALLPOX    </w:t>
      </w:r>
      <w:r>
        <w:t xml:space="preserve">   POLIOVIRUS INFECTION    </w:t>
      </w:r>
      <w:r>
        <w:t xml:space="preserve">   PERTUSSIS    </w:t>
      </w:r>
      <w:r>
        <w:t xml:space="preserve">   MUMPS    </w:t>
      </w:r>
      <w:r>
        <w:t xml:space="preserve">   MENINGOCOCCAL DISEASE    </w:t>
      </w:r>
      <w:r>
        <w:t xml:space="preserve">   MEASLES    </w:t>
      </w:r>
      <w:r>
        <w:t xml:space="preserve">   MALARIA    </w:t>
      </w:r>
      <w:r>
        <w:t xml:space="preserve">   LYME DISEASE    </w:t>
      </w:r>
      <w:r>
        <w:t xml:space="preserve">   HEPATITIS A B C    </w:t>
      </w:r>
      <w:r>
        <w:t xml:space="preserve">   HIV INFECTION    </w:t>
      </w:r>
      <w:r>
        <w:t xml:space="preserve">   GONORRHEA    </w:t>
      </w:r>
      <w:r>
        <w:t xml:space="preserve">   GIARDIASIS    </w:t>
      </w:r>
      <w:r>
        <w:t xml:space="preserve">   DIPHTHERIA    </w:t>
      </w:r>
      <w:r>
        <w:t xml:space="preserve">   CHOLERA    </w:t>
      </w:r>
      <w:r>
        <w:t xml:space="preserve">   CHLAYDIA    </w:t>
      </w:r>
      <w:r>
        <w:t xml:space="preserve">   BOTULISM    </w:t>
      </w:r>
      <w:r>
        <w:t xml:space="preserve">   ANTHRAX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SMALLPOX</dc:title>
  <dcterms:created xsi:type="dcterms:W3CDTF">2021-10-11T16:51:33Z</dcterms:created>
  <dcterms:modified xsi:type="dcterms:W3CDTF">2021-10-11T16:51:33Z</dcterms:modified>
</cp:coreProperties>
</file>