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ENGINE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COMPRESSION    </w:t>
      </w:r>
      <w:r>
        <w:t xml:space="preserve">   COOLING    </w:t>
      </w:r>
      <w:r>
        <w:t xml:space="preserve">   CRANKSHAFT    </w:t>
      </w:r>
      <w:r>
        <w:t xml:space="preserve">   CYLINDER    </w:t>
      </w:r>
      <w:r>
        <w:t xml:space="preserve">   EXHAUST    </w:t>
      </w:r>
      <w:r>
        <w:t xml:space="preserve">   FUEL    </w:t>
      </w:r>
      <w:r>
        <w:t xml:space="preserve">   GAS    </w:t>
      </w:r>
      <w:r>
        <w:t xml:space="preserve">   IGNITION    </w:t>
      </w:r>
      <w:r>
        <w:t xml:space="preserve">   INTAKE    </w:t>
      </w:r>
      <w:r>
        <w:t xml:space="preserve">   OIL    </w:t>
      </w:r>
      <w:r>
        <w:t xml:space="preserve">   PISTON    </w:t>
      </w:r>
      <w:r>
        <w:t xml:space="preserve">   POWER    </w:t>
      </w:r>
      <w:r>
        <w:t xml:space="preserve">   SPARKPLUG    </w:t>
      </w:r>
      <w:r>
        <w:t xml:space="preserve">   VALVE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ENGINE VOCABULARY</dc:title>
  <dcterms:created xsi:type="dcterms:W3CDTF">2021-10-11T16:51:25Z</dcterms:created>
  <dcterms:modified xsi:type="dcterms:W3CDTF">2021-10-11T16:51:25Z</dcterms:modified>
</cp:coreProperties>
</file>