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SMĒĶĒŠANA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Smēķēšana būtu jāatmet, jo tas 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Kādas nepatīkamas sajūtas rodas pēc smēķēšanas atmešanas?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Viela kura izraisa atkarību?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Kurā vecumā sākuši smēķēt vairums pieaugušo?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katrs ievilktais dūms izraisa asinsvadiem?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var sākties jau pirms dzimšanas, ja māte smēķē?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ir pasaulē pārdotākais produkts?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Kāda ir visizplatītākā slimība ar kuru var saslimt smēķējot?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Kurš cieš vairāk, pasīvais smēķētājs vai smēķētājs?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kā ir izgatavots cigaretes filtrs?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SMĒĶĒŠANA</dc:title>
  <dcterms:created xsi:type="dcterms:W3CDTF">2021-10-11T16:52:05Z</dcterms:created>
  <dcterms:modified xsi:type="dcterms:W3CDTF">2021-10-11T16:52:05Z</dcterms:modified>
</cp:coreProperties>
</file>