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AWESOME    </w:t>
      </w:r>
      <w:r>
        <w:t xml:space="preserve">   COMPLIMENTING    </w:t>
      </w:r>
      <w:r>
        <w:t xml:space="preserve">   GOD    </w:t>
      </w:r>
      <w:r>
        <w:t xml:space="preserve">   LEARNING    </w:t>
      </w:r>
      <w:r>
        <w:t xml:space="preserve">   SMARTPHONE    </w:t>
      </w:r>
      <w:r>
        <w:t xml:space="preserve">   LANDLINE    </w:t>
      </w:r>
      <w:r>
        <w:t xml:space="preserve">   TRUTH    </w:t>
      </w:r>
      <w:r>
        <w:t xml:space="preserve">   HEBREWS    </w:t>
      </w:r>
      <w:r>
        <w:t xml:space="preserve">   JOHN    </w:t>
      </w:r>
      <w:r>
        <w:t xml:space="preserve">   PSALM    </w:t>
      </w:r>
      <w:r>
        <w:t xml:space="preserve">   PEOPLE    </w:t>
      </w:r>
      <w:r>
        <w:t xml:space="preserve">   CONFESSION    </w:t>
      </w:r>
      <w:r>
        <w:t xml:space="preserve">   GRATITUDE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</dc:title>
  <dcterms:created xsi:type="dcterms:W3CDTF">2021-10-11T16:51:14Z</dcterms:created>
  <dcterms:modified xsi:type="dcterms:W3CDTF">2021-10-11T16:51:14Z</dcterms:modified>
</cp:coreProperties>
</file>