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SMART is NOT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blank &amp; maintaining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SMART focuses on self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a blank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unique stage of SMART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coping with blank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Smart recovery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managing thoughts, feeling and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 in 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</dc:title>
  <dcterms:created xsi:type="dcterms:W3CDTF">2021-10-11T16:51:15Z</dcterms:created>
  <dcterms:modified xsi:type="dcterms:W3CDTF">2021-10-11T16:51:15Z</dcterms:modified>
</cp:coreProperties>
</file>