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GOALS - Extra Credit</w:t>
      </w:r>
    </w:p>
    <w:p>
      <w:pPr>
        <w:pStyle w:val="Questions"/>
      </w:pPr>
      <w:r>
        <w:t xml:space="preserve">1. EMTI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DNDEALEI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EMRASUAEBL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SIPTOEIV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NEIADGL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NHTSERTGS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ICLIERAST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ICEPIFSC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BAAIEVCEHL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TWIRE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YLEXACT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CECSLSFSUU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TNPARTMOI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SRRPSOEG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ARTLEVNE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PSLOSBEI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KSSLIL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IAYLTIB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ETSEMNTTA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GOALS - Extra Credit</dc:title>
  <dcterms:created xsi:type="dcterms:W3CDTF">2021-10-11T16:52:12Z</dcterms:created>
  <dcterms:modified xsi:type="dcterms:W3CDTF">2021-10-11T16:52:12Z</dcterms:modified>
</cp:coreProperties>
</file>