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-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SMART goals, keeps 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stand for in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 stand for in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 stand for in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should be looking to achieve my long term goal in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not achieved your goal, what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 stand for in SMART?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Achieving your goal, gives you a sense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acronym that helps us remember how to set targets?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easily achieve your goal, you should have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 stand for in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should take around 6 weeks to achieve this type of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 goal should have a specific...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time frame for a short term goal?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- Goal Setting</dc:title>
  <dcterms:created xsi:type="dcterms:W3CDTF">2022-08-22T21:38:59Z</dcterms:created>
  <dcterms:modified xsi:type="dcterms:W3CDTF">2022-08-22T21:38:59Z</dcterms:modified>
</cp:coreProperties>
</file>