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Goals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well-being    </w:t>
      </w:r>
      <w:r>
        <w:t xml:space="preserve">   health    </w:t>
      </w:r>
      <w:r>
        <w:t xml:space="preserve">   fitness    </w:t>
      </w:r>
      <w:r>
        <w:t xml:space="preserve">   Perseverance    </w:t>
      </w:r>
      <w:r>
        <w:t xml:space="preserve">   progress    </w:t>
      </w:r>
      <w:r>
        <w:t xml:space="preserve">   successful    </w:t>
      </w:r>
      <w:r>
        <w:t xml:space="preserve">   achieve    </w:t>
      </w:r>
      <w:r>
        <w:t xml:space="preserve">   performance    </w:t>
      </w:r>
      <w:r>
        <w:t xml:space="preserve">   improvement    </w:t>
      </w:r>
      <w:r>
        <w:t xml:space="preserve">   motivation    </w:t>
      </w:r>
      <w:r>
        <w:t xml:space="preserve">   strategy    </w:t>
      </w:r>
      <w:r>
        <w:t xml:space="preserve">   aggressive    </w:t>
      </w:r>
      <w:r>
        <w:t xml:space="preserve">   SMART    </w:t>
      </w:r>
      <w:r>
        <w:t xml:space="preserve">   Timebound    </w:t>
      </w:r>
      <w:r>
        <w:t xml:space="preserve">   specific    </w:t>
      </w:r>
      <w:r>
        <w:t xml:space="preserve">   Goals    </w:t>
      </w:r>
      <w:r>
        <w:t xml:space="preserve">   Realistic    </w:t>
      </w:r>
      <w:r>
        <w:t xml:space="preserve">   Measurable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Goals </dc:title>
  <dcterms:created xsi:type="dcterms:W3CDTF">2021-10-11T16:51:55Z</dcterms:created>
  <dcterms:modified xsi:type="dcterms:W3CDTF">2021-10-11T16:51:55Z</dcterms:modified>
</cp:coreProperties>
</file>