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SMART KIDS MONEY IQ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extra amount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fee for using someone else's 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Legal tender (bills or coins)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obligation to pay; something owed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Money paid out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plan for using 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borrow 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offering of one tenth part of one's income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 that is not spent, wasted, or lost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Anything that is purchased with the hope that it will be worth more in the future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gain in money that comes from labor, business, or property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 KIDS MONEY IQ</dc:title>
  <dcterms:created xsi:type="dcterms:W3CDTF">2021-10-11T16:51:39Z</dcterms:created>
  <dcterms:modified xsi:type="dcterms:W3CDTF">2021-10-11T16:51:39Z</dcterms:modified>
</cp:coreProperties>
</file>