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SMART KIDS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 is harmful to everyone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Tobacco can shorten your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 need to take care of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family and Friends Love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report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okay to dial 911 when it is not an emergency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okay to ride in the car without your seat belt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should always sit in there seat on the school 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eat Junk food every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and Vegetables are good for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okay for your friend to give you medicine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Poisons are only found outside your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Poisons should be locked up out of reach of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okay to give out personal information over the 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Marijuana is a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Inhalants are poisons and can make you sick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be 21 years old to drink alcohol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Stranger offers you a ride you should take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is special and different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important to wash your hands after using the bathroom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only brush your teeth on Mondays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see a dentist for a check-up every 6 months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Smoking is bad for your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should always say "Please and Thank You"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should always listen to your parents and other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KIDS SAFETY QUIZ</dc:title>
  <dcterms:created xsi:type="dcterms:W3CDTF">2021-10-11T16:52:52Z</dcterms:created>
  <dcterms:modified xsi:type="dcterms:W3CDTF">2021-10-11T16:52:52Z</dcterms:modified>
</cp:coreProperties>
</file>