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Merging Two Worlds</w:t>
      </w:r>
    </w:p>
    <w:p>
      <w:pPr>
        <w:pStyle w:val="Questions"/>
      </w:pPr>
      <w:r>
        <w:t xml:space="preserve">1. EASLNE-FRSWSEA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LVSAUE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ESFBELI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OASLG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POYILANREST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YM NIANRGEL LSEYT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PONSETCTXAIE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MTLNOIAISIT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YNMOE NGNMTEEAAM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BDGUET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IEPARTNGN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IFLE KLLSIS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PIESIVOT HINIKTNG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IANMCUCMNOITO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ENCSDIIO NKIAGM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IPSSEAV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RVTISEESA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TLNOCCIF SULERTONIO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POLANSRE ANPL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TSSSRE NNMAGAEMET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Merging Two Worlds</dc:title>
  <dcterms:created xsi:type="dcterms:W3CDTF">2021-10-11T16:52:56Z</dcterms:created>
  <dcterms:modified xsi:type="dcterms:W3CDTF">2021-10-11T16:52:56Z</dcterms:modified>
</cp:coreProperties>
</file>