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SMART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responsibility    </w:t>
      </w:r>
      <w:r>
        <w:t xml:space="preserve">   respect    </w:t>
      </w:r>
      <w:r>
        <w:t xml:space="preserve">   safety    </w:t>
      </w:r>
      <w:r>
        <w:t xml:space="preserve">   holiday    </w:t>
      </w:r>
      <w:r>
        <w:t xml:space="preserve">   lazy    </w:t>
      </w:r>
      <w:r>
        <w:t xml:space="preserve">   baby    </w:t>
      </w:r>
      <w:r>
        <w:t xml:space="preserve">   quilt    </w:t>
      </w:r>
      <w:r>
        <w:t xml:space="preserve">   quince    </w:t>
      </w:r>
      <w:r>
        <w:t xml:space="preserve">   queen    </w:t>
      </w:r>
      <w:r>
        <w:t xml:space="preserve">   oyster    </w:t>
      </w:r>
      <w:r>
        <w:t xml:space="preserve">   joy    </w:t>
      </w:r>
      <w:r>
        <w:t xml:space="preserve">   boy    </w:t>
      </w:r>
      <w:r>
        <w:t xml:space="preserve">   toy    </w:t>
      </w:r>
      <w:r>
        <w:t xml:space="preserve">   noise    </w:t>
      </w:r>
      <w:r>
        <w:t xml:space="preserve">   foil    </w:t>
      </w:r>
      <w:r>
        <w:t xml:space="preserve">   soil    </w:t>
      </w:r>
      <w:r>
        <w:t xml:space="preserve">   coin    </w:t>
      </w:r>
      <w:r>
        <w:t xml:space="preserve">   loose    </w:t>
      </w:r>
      <w:r>
        <w:t xml:space="preserve">   case    </w:t>
      </w:r>
      <w:r>
        <w:t xml:space="preserve">   mouse    </w:t>
      </w:r>
      <w:r>
        <w:t xml:space="preserve">   interact    </w:t>
      </w:r>
      <w:r>
        <w:t xml:space="preserve">   recycle    </w:t>
      </w:r>
      <w:r>
        <w:t xml:space="preserve">   principle    </w:t>
      </w:r>
      <w:r>
        <w:t xml:space="preserve">   cochlear    </w:t>
      </w:r>
      <w:r>
        <w:t xml:space="preserve">   year    </w:t>
      </w:r>
      <w:r>
        <w:t xml:space="preserve">   oxygen    </w:t>
      </w:r>
      <w:r>
        <w:t xml:space="preserve">   honestly    </w:t>
      </w:r>
      <w:r>
        <w:t xml:space="preserve">   aware    </w:t>
      </w:r>
      <w:r>
        <w:t xml:space="preserve">   square    </w:t>
      </w:r>
      <w:r>
        <w:t xml:space="preserve">   homonym    </w:t>
      </w:r>
      <w:r>
        <w:t xml:space="preserve">   synonym    </w:t>
      </w:r>
      <w:r>
        <w:t xml:space="preserve">   mystery    </w:t>
      </w:r>
      <w:r>
        <w:t xml:space="preserve">   pyramid    </w:t>
      </w:r>
      <w:r>
        <w:t xml:space="preserve">   vegetable    </w:t>
      </w:r>
      <w:r>
        <w:t xml:space="preserve">   sprinkle    </w:t>
      </w:r>
      <w:r>
        <w:t xml:space="preserve">   grumble    </w:t>
      </w:r>
      <w:r>
        <w:t xml:space="preserve">   homework    </w:t>
      </w:r>
      <w:r>
        <w:t xml:space="preserve">   artwork    </w:t>
      </w:r>
      <w:r>
        <w:t xml:space="preserve">   world    </w:t>
      </w:r>
      <w:r>
        <w:t xml:space="preserve">   word    </w:t>
      </w:r>
      <w:r>
        <w:t xml:space="preserve">   worm    </w:t>
      </w:r>
      <w:r>
        <w:t xml:space="preserve">   eighty    </w:t>
      </w:r>
      <w:r>
        <w:t xml:space="preserve">   family    </w:t>
      </w:r>
      <w:r>
        <w:t xml:space="preserve">   happy    </w:t>
      </w:r>
      <w:r>
        <w:t xml:space="preserve">   language    </w:t>
      </w:r>
      <w:r>
        <w:t xml:space="preserve">   splurge    </w:t>
      </w:r>
      <w:r>
        <w:t xml:space="preserve">   vintage    </w:t>
      </w:r>
      <w:r>
        <w:t xml:space="preserve">   cage    </w:t>
      </w:r>
      <w:r>
        <w:t xml:space="preserve">   mermaid    </w:t>
      </w:r>
      <w:r>
        <w:t xml:space="preserve">   emergency    </w:t>
      </w:r>
      <w:r>
        <w:t xml:space="preserve">   advert    </w:t>
      </w:r>
      <w:r>
        <w:t xml:space="preserve">   fern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Spelling</dc:title>
  <dcterms:created xsi:type="dcterms:W3CDTF">2021-10-11T16:52:44Z</dcterms:created>
  <dcterms:modified xsi:type="dcterms:W3CDTF">2021-10-11T16:52:44Z</dcterms:modified>
</cp:coreProperties>
</file>