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articulate    </w:t>
      </w:r>
      <w:r>
        <w:t xml:space="preserve">   cite    </w:t>
      </w:r>
      <w:r>
        <w:t xml:space="preserve">   compare    </w:t>
      </w:r>
      <w:r>
        <w:t xml:space="preserve">   comprehend    </w:t>
      </w:r>
      <w:r>
        <w:t xml:space="preserve">   contrast    </w:t>
      </w:r>
      <w:r>
        <w:t xml:space="preserve">   delineate    </w:t>
      </w:r>
      <w:r>
        <w:t xml:space="preserve">   demonstrate    </w:t>
      </w:r>
      <w:r>
        <w:t xml:space="preserve">   describe    </w:t>
      </w:r>
      <w:r>
        <w:t xml:space="preserve">   determine    </w:t>
      </w:r>
      <w:r>
        <w:t xml:space="preserve">   develop    </w:t>
      </w:r>
      <w:r>
        <w:t xml:space="preserve">   distinguish    </w:t>
      </w:r>
      <w:r>
        <w:t xml:space="preserve">   draw    </w:t>
      </w:r>
      <w:r>
        <w:t xml:space="preserve">   explain    </w:t>
      </w:r>
      <w:r>
        <w:t xml:space="preserve">   identify    </w:t>
      </w:r>
      <w:r>
        <w:t xml:space="preserve">   infer    </w:t>
      </w:r>
      <w:r>
        <w:t xml:space="preserve">   integrate    </w:t>
      </w:r>
      <w:r>
        <w:t xml:space="preserve">   interpret    </w:t>
      </w:r>
      <w:r>
        <w:t xml:space="preserve">   locate    </w:t>
      </w:r>
      <w:r>
        <w:t xml:space="preserve">   organize    </w:t>
      </w:r>
      <w:r>
        <w:t xml:space="preserve">   paraphrase    </w:t>
      </w:r>
      <w:r>
        <w:t xml:space="preserve">   refer    </w:t>
      </w:r>
      <w:r>
        <w:t xml:space="preserve">   retell    </w:t>
      </w:r>
      <w:r>
        <w:t xml:space="preserve">   suggest    </w:t>
      </w:r>
      <w:r>
        <w:t xml:space="preserve">   summarize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WORDS</dc:title>
  <dcterms:created xsi:type="dcterms:W3CDTF">2021-10-11T16:52:40Z</dcterms:created>
  <dcterms:modified xsi:type="dcterms:W3CDTF">2021-10-11T16:52:40Z</dcterms:modified>
</cp:coreProperties>
</file>