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welder    </w:t>
      </w:r>
      <w:r>
        <w:t xml:space="preserve">   SMAW    </w:t>
      </w:r>
      <w:r>
        <w:t xml:space="preserve">   work clamp    </w:t>
      </w:r>
      <w:r>
        <w:t xml:space="preserve">   electrode holder    </w:t>
      </w:r>
      <w:r>
        <w:t xml:space="preserve">   magnetic field    </w:t>
      </w:r>
      <w:r>
        <w:t xml:space="preserve">   core    </w:t>
      </w:r>
      <w:r>
        <w:t xml:space="preserve">   primary coil    </w:t>
      </w:r>
      <w:r>
        <w:t xml:space="preserve">   arc blow    </w:t>
      </w:r>
      <w:r>
        <w:t xml:space="preserve">   constant current    </w:t>
      </w:r>
      <w:r>
        <w:t xml:space="preserve">   constant voltage    </w:t>
      </w:r>
      <w:r>
        <w:t xml:space="preserve">   ACDC    </w:t>
      </w:r>
      <w:r>
        <w:t xml:space="preserve">   DCEP    </w:t>
      </w:r>
      <w:r>
        <w:t xml:space="preserve">   DCEN    </w:t>
      </w:r>
      <w:r>
        <w:t xml:space="preserve">   welding leads    </w:t>
      </w:r>
      <w:r>
        <w:t xml:space="preserve">   welding cables    </w:t>
      </w:r>
      <w:r>
        <w:t xml:space="preserve">   wattage    </w:t>
      </w:r>
      <w:r>
        <w:t xml:space="preserve">   voltage    </w:t>
      </w:r>
      <w:r>
        <w:t xml:space="preserve">   transformer    </w:t>
      </w:r>
      <w:r>
        <w:t xml:space="preserve">   rectifier    </w:t>
      </w:r>
      <w:r>
        <w:t xml:space="preserve">   output    </w:t>
      </w:r>
      <w:r>
        <w:t xml:space="preserve">   operating voltage    </w:t>
      </w:r>
      <w:r>
        <w:t xml:space="preserve">   open circuit    </w:t>
      </w:r>
      <w:r>
        <w:t xml:space="preserve">   inverter    </w:t>
      </w:r>
      <w:r>
        <w:t xml:space="preserve">   electrons    </w:t>
      </w:r>
      <w:r>
        <w:t xml:space="preserve">   duty cycle    </w:t>
      </w:r>
      <w:r>
        <w:t xml:space="preserve">   cathode    </w:t>
      </w:r>
      <w:r>
        <w:t xml:space="preserve">   anode    </w:t>
      </w:r>
      <w:r>
        <w:t xml:space="preserve">   amperage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SMAW</dc:title>
  <dcterms:created xsi:type="dcterms:W3CDTF">2021-10-11T16:53:14Z</dcterms:created>
  <dcterms:modified xsi:type="dcterms:W3CDTF">2021-10-11T16:53:14Z</dcterms:modified>
</cp:coreProperties>
</file>