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AMPERAGE    </w:t>
      </w:r>
      <w:r>
        <w:t xml:space="preserve">   FUMES    </w:t>
      </w:r>
      <w:r>
        <w:t xml:space="preserve">   VENTILATION    </w:t>
      </w:r>
      <w:r>
        <w:t xml:space="preserve">   SLAG    </w:t>
      </w:r>
      <w:r>
        <w:t xml:space="preserve">   RESISTANCE    </w:t>
      </w:r>
      <w:r>
        <w:t xml:space="preserve">   GLOVES    </w:t>
      </w:r>
      <w:r>
        <w:t xml:space="preserve">   SAFETY    </w:t>
      </w:r>
      <w:r>
        <w:t xml:space="preserve">   HELMET    </w:t>
      </w:r>
      <w:r>
        <w:t xml:space="preserve">   ARC FLASH    </w:t>
      </w:r>
      <w:r>
        <w:t xml:space="preserve">   ROD STUB    </w:t>
      </w:r>
      <w:r>
        <w:t xml:space="preserve">   STINGER    </w:t>
      </w:r>
      <w:r>
        <w:t xml:space="preserve">   ELECTRODE HOLDER    </w:t>
      </w:r>
      <w:r>
        <w:t xml:space="preserve">   ALTERNATING CURRENT    </w:t>
      </w:r>
      <w:r>
        <w:t xml:space="preserve">   DIRECT CURRENT    </w:t>
      </w:r>
      <w:r>
        <w:t xml:space="preserve">   DCEN    </w:t>
      </w:r>
      <w:r>
        <w:t xml:space="preserve">   DCEP    </w:t>
      </w:r>
      <w:r>
        <w:t xml:space="preserve">   ELECTRODE    </w:t>
      </w:r>
      <w:r>
        <w:t xml:space="preserve">   FLUX    </w:t>
      </w:r>
      <w:r>
        <w:t xml:space="preserve">   SMAW    </w:t>
      </w:r>
      <w:r>
        <w:t xml:space="preserve">   OPEN CIRCUIT    </w:t>
      </w:r>
      <w:r>
        <w:t xml:space="preserve">   CLOSED CIRCUIT    </w:t>
      </w:r>
      <w:r>
        <w:t xml:space="preserve">   GROUND CLAMP    </w:t>
      </w:r>
      <w:r>
        <w:t xml:space="preserve">   POWER SOURCE    </w:t>
      </w:r>
      <w:r>
        <w:t xml:space="preserve">   PRESSURE    </w:t>
      </w:r>
      <w:r>
        <w:t xml:space="preserve">   CURRENT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SMAW </dc:title>
  <dcterms:created xsi:type="dcterms:W3CDTF">2021-10-11T16:52:09Z</dcterms:created>
  <dcterms:modified xsi:type="dcterms:W3CDTF">2021-10-11T16:52:09Z</dcterms:modified>
</cp:coreProperties>
</file>