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LIPS    </w:t>
      </w:r>
      <w:r>
        <w:t xml:space="preserve">   MOLARS    </w:t>
      </w:r>
      <w:r>
        <w:t xml:space="preserve">   HEADGEAR    </w:t>
      </w:r>
      <w:r>
        <w:t xml:space="preserve">   CEMENT    </w:t>
      </w:r>
      <w:r>
        <w:t xml:space="preserve">   MOUTH    </w:t>
      </w:r>
      <w:r>
        <w:t xml:space="preserve">   GAUZES    </w:t>
      </w:r>
      <w:r>
        <w:t xml:space="preserve">   SURGERY    </w:t>
      </w:r>
      <w:r>
        <w:t xml:space="preserve">   LAUGHING GAS    </w:t>
      </w:r>
      <w:r>
        <w:t xml:space="preserve">   BRACES    </w:t>
      </w:r>
      <w:r>
        <w:t xml:space="preserve">   RETAINER    </w:t>
      </w:r>
      <w:r>
        <w:t xml:space="preserve">   ROOT CANAL    </w:t>
      </w:r>
      <w:r>
        <w:t xml:space="preserve">   ENDODONTIST    </w:t>
      </w:r>
      <w:r>
        <w:t xml:space="preserve">   DENTURES    </w:t>
      </w:r>
      <w:r>
        <w:t xml:space="preserve">   X-RAYS    </w:t>
      </w:r>
      <w:r>
        <w:t xml:space="preserve">   NERVES    </w:t>
      </w:r>
      <w:r>
        <w:t xml:space="preserve">   ORTHODONTIST    </w:t>
      </w:r>
      <w:r>
        <w:t xml:space="preserve">   EAT    </w:t>
      </w:r>
      <w:r>
        <w:t xml:space="preserve">   BLOODY    </w:t>
      </w:r>
      <w:r>
        <w:t xml:space="preserve">   DENTIST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2021-10-11T16:51:45Z</dcterms:created>
  <dcterms:modified xsi:type="dcterms:W3CDTF">2021-10-11T16:51:45Z</dcterms:modified>
</cp:coreProperties>
</file>