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SMILE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this book was boring    </w:t>
      </w:r>
      <w:r>
        <w:t xml:space="preserve">   caleb maggs    </w:t>
      </w:r>
      <w:r>
        <w:t xml:space="preserve">   bullied    </w:t>
      </w:r>
      <w:r>
        <w:t xml:space="preserve">   mean    </w:t>
      </w:r>
      <w:r>
        <w:t xml:space="preserve">   anxiety    </w:t>
      </w:r>
      <w:r>
        <w:t xml:space="preserve">   orthodontist    </w:t>
      </w:r>
      <w:r>
        <w:t xml:space="preserve">   girl scouts    </w:t>
      </w:r>
      <w:r>
        <w:t xml:space="preserve">   fall    </w:t>
      </w:r>
      <w:r>
        <w:t xml:space="preserve">   braces    </w:t>
      </w:r>
      <w:r>
        <w:t xml:space="preserve">   tooth    </w:t>
      </w:r>
      <w:r>
        <w:t xml:space="preserve">   raina    </w:t>
      </w:r>
      <w:r>
        <w:t xml:space="preserve">   dr dragon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SMILE</dc:title>
  <dcterms:created xsi:type="dcterms:W3CDTF">2021-10-11T16:51:57Z</dcterms:created>
  <dcterms:modified xsi:type="dcterms:W3CDTF">2021-10-11T16:51:57Z</dcterms:modified>
</cp:coreProperties>
</file>