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soda    </w:t>
      </w:r>
      <w:r>
        <w:t xml:space="preserve">   Candy    </w:t>
      </w:r>
      <w:r>
        <w:t xml:space="preserve">   heart    </w:t>
      </w:r>
      <w:r>
        <w:t xml:space="preserve">   Love    </w:t>
      </w:r>
      <w:r>
        <w:t xml:space="preserve">   BeYourself    </w:t>
      </w:r>
      <w:r>
        <w:t xml:space="preserve">   Holyspirit    </w:t>
      </w:r>
      <w:r>
        <w:t xml:space="preserve">   God    </w:t>
      </w:r>
      <w:r>
        <w:t xml:space="preserve">   Lord    </w:t>
      </w:r>
      <w:r>
        <w:t xml:space="preserve">   glory    </w:t>
      </w:r>
      <w:r>
        <w:t xml:space="preserve">   hope    </w:t>
      </w:r>
      <w:r>
        <w:t xml:space="preserve">   grace    </w:t>
      </w:r>
      <w:r>
        <w:t xml:space="preserve">   dance    </w:t>
      </w:r>
      <w:r>
        <w:t xml:space="preserve">   sing    </w:t>
      </w:r>
      <w:r>
        <w:t xml:space="preserve">   laugh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2021-10-11T16:52:19Z</dcterms:created>
  <dcterms:modified xsi:type="dcterms:W3CDTF">2021-10-11T16:52:19Z</dcterms:modified>
</cp:coreProperties>
</file>