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SMITH'S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Smith    </w:t>
      </w:r>
      <w:r>
        <w:t xml:space="preserve">   Pinnate    </w:t>
      </w:r>
      <w:r>
        <w:t xml:space="preserve">   Palmate    </w:t>
      </w:r>
      <w:r>
        <w:t xml:space="preserve">   Parallel    </w:t>
      </w:r>
      <w:r>
        <w:t xml:space="preserve">   Compound    </w:t>
      </w:r>
      <w:r>
        <w:t xml:space="preserve">   Simple    </w:t>
      </w:r>
      <w:r>
        <w:t xml:space="preserve">   Stem    </w:t>
      </w:r>
      <w:r>
        <w:t xml:space="preserve">   Petiole    </w:t>
      </w:r>
      <w:r>
        <w:t xml:space="preserve">   Midrib    </w:t>
      </w:r>
      <w:r>
        <w:t xml:space="preserve">   Mesophyll    </w:t>
      </w:r>
      <w:r>
        <w:t xml:space="preserve">   Epidermis    </w:t>
      </w:r>
      <w:r>
        <w:t xml:space="preserve">   Pollen    </w:t>
      </w:r>
      <w:r>
        <w:t xml:space="preserve">   Filament    </w:t>
      </w:r>
      <w:r>
        <w:t xml:space="preserve">   Stamen    </w:t>
      </w:r>
      <w:r>
        <w:t xml:space="preserve">   Petal    </w:t>
      </w:r>
      <w:r>
        <w:t xml:space="preserve">   Sepal    </w:t>
      </w:r>
      <w:r>
        <w:t xml:space="preserve">   Adventitious    </w:t>
      </w:r>
      <w:r>
        <w:t xml:space="preserve">   Pistol    </w:t>
      </w:r>
      <w:r>
        <w:t xml:space="preserve">   seed    </w:t>
      </w:r>
      <w:r>
        <w:t xml:space="preserve">   Leaves    </w:t>
      </w:r>
      <w:r>
        <w:t xml:space="preserve">   Flower    </w:t>
      </w:r>
      <w:r>
        <w:t xml:space="preserve">   Root    </w:t>
      </w:r>
      <w:r>
        <w:t xml:space="preserve">   Dicot    </w:t>
      </w:r>
      <w:r>
        <w:t xml:space="preserve">   Monocot    </w:t>
      </w:r>
      <w:r>
        <w:t xml:space="preserve">   Tap    </w:t>
      </w:r>
      <w:r>
        <w:t xml:space="preserve">   Fiberous    </w:t>
      </w:r>
      <w:r>
        <w:t xml:space="preserve">   Absorption    </w:t>
      </w:r>
      <w:r>
        <w:t xml:space="preserve">   Erosion    </w:t>
      </w:r>
      <w:r>
        <w:t xml:space="preserve">   Infiltration    </w:t>
      </w:r>
      <w:r>
        <w:t xml:space="preserve">   Leached    </w:t>
      </w:r>
      <w:r>
        <w:t xml:space="preserve">   Bedrock    </w:t>
      </w:r>
      <w:r>
        <w:t xml:space="preserve">   Horizon    </w:t>
      </w:r>
      <w:r>
        <w:t xml:space="preserve">   Silt    </w:t>
      </w:r>
      <w:r>
        <w:t xml:space="preserve">   Sand    </w:t>
      </w:r>
      <w:r>
        <w:t xml:space="preserve">   Clay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SMITH'S CHALLENGE</dc:title>
  <dcterms:created xsi:type="dcterms:W3CDTF">2021-10-11T16:52:49Z</dcterms:created>
  <dcterms:modified xsi:type="dcterms:W3CDTF">2021-10-11T16:52:49Z</dcterms:modified>
</cp:coreProperties>
</file>