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SML Movie Word Scramble</w:t>
      </w:r>
    </w:p>
    <w:p>
      <w:pPr>
        <w:pStyle w:val="Questions"/>
      </w:pPr>
      <w:r>
        <w:t xml:space="preserve">1. ARIMO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SAIOLANR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EFYFJ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IORJUN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HEOSJP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DOYC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SEBRWO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HCEF PEE PEE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ICEJKA HUC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LYLBU LILB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TDEOTAET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TOAS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ACIKPTR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AWEMNNS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 Movie Word Scramble</dc:title>
  <dcterms:created xsi:type="dcterms:W3CDTF">2021-10-11T16:52:47Z</dcterms:created>
  <dcterms:modified xsi:type="dcterms:W3CDTF">2021-10-11T16:52:47Z</dcterms:modified>
</cp:coreProperties>
</file>