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Bears derive there name from what City's professional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Teddy Bears are named after which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reigning Morale Czar?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is Smokey's Birthday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YOU can prevent forest...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Male bears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fire was Smokey rescued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Smokey lived his final days where?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bears is called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Smokey's upto no good cousin Yogi lived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Bears, unlike most mammals , can see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is Smokey Bear Historical Park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bears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Smokey was what kind of bear?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kinds of bears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Smokey is the mascot for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"Does a bear ....in the woods?"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SMOKEY</dc:title>
  <dcterms:created xsi:type="dcterms:W3CDTF">2021-10-11T16:52:35Z</dcterms:created>
  <dcterms:modified xsi:type="dcterms:W3CDTF">2021-10-11T16:52:35Z</dcterms:modified>
</cp:coreProperties>
</file>