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SMOKING</w:t>
      </w:r>
    </w:p>
    <w:p>
      <w:pPr>
        <w:pStyle w:val="Questions"/>
      </w:pPr>
      <w:r>
        <w:t xml:space="preserve">1. KNSOGIM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UGLN ERCCAN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BOCOACT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UGNSL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ATERHB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HETTE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LWOEYL KINS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AENITGBRH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ATTSE BSDU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ULNG ESSAIED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2021-10-11T16:52:57Z</dcterms:created>
  <dcterms:modified xsi:type="dcterms:W3CDTF">2021-10-11T16:52:57Z</dcterms:modified>
</cp:coreProperties>
</file>