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SMP7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apa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kamu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suka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makan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nama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Indonesia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saya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adalah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mana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orang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SMP7</dc:title>
  <dcterms:created xsi:type="dcterms:W3CDTF">2021-10-11T16:54:03Z</dcterms:created>
  <dcterms:modified xsi:type="dcterms:W3CDTF">2021-10-11T16:54:03Z</dcterms:modified>
</cp:coreProperties>
</file>