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SMPLive Members A-J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YisusNa    </w:t>
      </w:r>
      <w:r>
        <w:t xml:space="preserve">   ToxxxicSupport    </w:t>
      </w:r>
      <w:r>
        <w:t xml:space="preserve">   Thepixelbomb    </w:t>
      </w:r>
      <w:r>
        <w:t xml:space="preserve">   ShadowApples    </w:t>
      </w:r>
      <w:r>
        <w:t xml:space="preserve">   Noisyboy0706    </w:t>
      </w:r>
      <w:r>
        <w:t xml:space="preserve">   MiniLadd    </w:t>
      </w:r>
      <w:r>
        <w:t xml:space="preserve">   Michaelmcchill    </w:t>
      </w:r>
      <w:r>
        <w:t xml:space="preserve">   KugoTheMighty    </w:t>
      </w:r>
      <w:r>
        <w:t xml:space="preserve">   Kclafon    </w:t>
      </w:r>
      <w:r>
        <w:t xml:space="preserve">   KaraCorvus    </w:t>
      </w:r>
      <w:r>
        <w:t xml:space="preserve">   Jmak    </w:t>
      </w:r>
      <w:r>
        <w:t xml:space="preserve">   JimmyHere    </w:t>
      </w:r>
      <w:r>
        <w:t xml:space="preserve">   JCtheCaster    </w:t>
      </w:r>
      <w:r>
        <w:t xml:space="preserve">   Jawsh    </w:t>
      </w:r>
      <w:r>
        <w:t xml:space="preserve">   Jadarko    </w:t>
      </w:r>
      <w:r>
        <w:t xml:space="preserve">   Jackkpls    </w:t>
      </w:r>
      <w:r>
        <w:t xml:space="preserve">   Itsbordie    </w:t>
      </w:r>
      <w:r>
        <w:t xml:space="preserve">   ItsAsaii    </w:t>
      </w:r>
      <w:r>
        <w:t xml:space="preserve">   Iox    </w:t>
      </w:r>
      <w:r>
        <w:t xml:space="preserve">   IAmTy    </w:t>
      </w:r>
      <w:r>
        <w:t xml:space="preserve">   Hugbox    </w:t>
      </w:r>
      <w:r>
        <w:t xml:space="preserve">   Hooverr    </w:t>
      </w:r>
      <w:r>
        <w:t xml:space="preserve">   GrizzlyPlays    </w:t>
      </w:r>
      <w:r>
        <w:t xml:space="preserve">   GingerPale    </w:t>
      </w:r>
      <w:r>
        <w:t xml:space="preserve">   Franzj    </w:t>
      </w:r>
      <w:r>
        <w:t xml:space="preserve">   Fitz    </w:t>
      </w:r>
      <w:r>
        <w:t xml:space="preserve">   Fitba    </w:t>
      </w:r>
      <w:r>
        <w:t xml:space="preserve">   Failboat    </w:t>
      </w:r>
      <w:r>
        <w:t xml:space="preserve">   Dook    </w:t>
      </w:r>
      <w:r>
        <w:t xml:space="preserve">   DinksterDaily    </w:t>
      </w:r>
      <w:r>
        <w:t xml:space="preserve">   Dilbertt    </w:t>
      </w:r>
      <w:r>
        <w:t xml:space="preserve">   DaSouperNovah    </w:t>
      </w:r>
      <w:r>
        <w:t xml:space="preserve">   DannyY69    </w:t>
      </w:r>
      <w:r>
        <w:t xml:space="preserve">   DanielHarrison    </w:t>
      </w:r>
      <w:r>
        <w:t xml:space="preserve">   CursedVideos    </w:t>
      </w:r>
      <w:r>
        <w:t xml:space="preserve">   Cscoop    </w:t>
      </w:r>
      <w:r>
        <w:t xml:space="preserve">   ConnorEatsPants    </w:t>
      </w:r>
      <w:r>
        <w:t xml:space="preserve">   CaptainSparklez    </w:t>
      </w:r>
      <w:r>
        <w:t xml:space="preserve">   BeefStew    </w:t>
      </w:r>
      <w:r>
        <w:t xml:space="preserve">   ArchieMcW    </w:t>
      </w:r>
      <w:r>
        <w:t xml:space="preserve">   AntVenom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SMPLive Members A-J</dc:title>
  <dcterms:created xsi:type="dcterms:W3CDTF">2021-10-11T16:54:01Z</dcterms:created>
  <dcterms:modified xsi:type="dcterms:W3CDTF">2021-10-11T16:54:01Z</dcterms:modified>
</cp:coreProperties>
</file>