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SMS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Shaking my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going to 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Got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Rolling on the floor laughing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know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in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 to you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Right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Laughing out loud, lots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me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your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Abbreviations</dc:title>
  <dcterms:created xsi:type="dcterms:W3CDTF">2021-10-11T16:53:39Z</dcterms:created>
  <dcterms:modified xsi:type="dcterms:W3CDTF">2021-10-11T16:53:39Z</dcterms:modified>
</cp:coreProperties>
</file>