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SMS: Class of 2023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abdul    </w:t>
      </w:r>
      <w:r>
        <w:t xml:space="preserve">   burnt butter cookies    </w:t>
      </w:r>
      <w:r>
        <w:t xml:space="preserve">   close up    </w:t>
      </w:r>
      <w:r>
        <w:t xml:space="preserve">   ethan nguyen    </w:t>
      </w:r>
      <w:r>
        <w:t xml:space="preserve">   hey lizzie    </w:t>
      </w:r>
      <w:r>
        <w:t xml:space="preserve">   hey zach    </w:t>
      </w:r>
      <w:r>
        <w:t xml:space="preserve">   hit the woah    </w:t>
      </w:r>
      <w:r>
        <w:t xml:space="preserve">   i'm going to miss you    </w:t>
      </w:r>
      <w:r>
        <w:t xml:space="preserve">   joe is thicc    </w:t>
      </w:r>
      <w:r>
        <w:t xml:space="preserve">   joey more like hoey    </w:t>
      </w:r>
      <w:r>
        <w:t xml:space="preserve">   juicy juice    </w:t>
      </w:r>
      <w:r>
        <w:t xml:space="preserve">   mr. ells    </w:t>
      </w:r>
      <w:r>
        <w:t xml:space="preserve">   mrs. waters    </w:t>
      </w:r>
      <w:r>
        <w:t xml:space="preserve">   shove it up your butt    </w:t>
      </w:r>
      <w:r>
        <w:t xml:space="preserve">   south west    </w:t>
      </w:r>
      <w:r>
        <w:t xml:space="preserve">   thanos    </w:t>
      </w:r>
      <w:r>
        <w:t xml:space="preserve">   toe fettish    </w:t>
      </w:r>
      <w:r>
        <w:t xml:space="preserve">   whip and nae nae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SMS: Class of 2023</dc:title>
  <dcterms:created xsi:type="dcterms:W3CDTF">2021-10-11T16:53:53Z</dcterms:created>
  <dcterms:modified xsi:type="dcterms:W3CDTF">2021-10-11T16:53:53Z</dcterms:modified>
</cp:coreProperties>
</file>