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SMYC JUNIORS CHRISTMAS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color of Santa's boots.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proper name for front of the boat.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animals that tow Santa's sleigh.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oh christmas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knows when you're naughty or nice.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 the red nosed reindeer.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Right side of the boat.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you use to turn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decorate your Christmas tree with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proper name for back of the boat.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 kid loves to get these for Christmas.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boat that makes us go...clue: not a motor...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SMYC JUNIORS CHRISTMAS CROSSWORD PUZZLE</dc:title>
  <dcterms:created xsi:type="dcterms:W3CDTF">2021-10-11T16:53:35Z</dcterms:created>
  <dcterms:modified xsi:type="dcterms:W3CDTF">2021-10-11T16:53:35Z</dcterms:modified>
</cp:coreProperties>
</file>