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DOUGHNUT    </w:t>
      </w:r>
      <w:r>
        <w:t xml:space="preserve">   POPCORN    </w:t>
      </w:r>
      <w:r>
        <w:t xml:space="preserve">   CANDY    </w:t>
      </w:r>
      <w:r>
        <w:t xml:space="preserve">   CRACKERS    </w:t>
      </w:r>
      <w:r>
        <w:t xml:space="preserve">   POTATO CHIPS    </w:t>
      </w:r>
      <w:r>
        <w:t xml:space="preserve">   SODA    </w:t>
      </w:r>
      <w:r>
        <w:t xml:space="preserve">   CHOCOLATE    </w:t>
      </w:r>
      <w:r>
        <w:t xml:space="preserve">   PEANUTS    </w:t>
      </w:r>
      <w:r>
        <w:t xml:space="preserve">   GUM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SNACKS</dc:title>
  <dcterms:created xsi:type="dcterms:W3CDTF">2021-10-11T16:53:07Z</dcterms:created>
  <dcterms:modified xsi:type="dcterms:W3CDTF">2021-10-11T16:53:07Z</dcterms:modified>
</cp:coreProperties>
</file>