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put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hunting exhibition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happens to bred when you leave it out in the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gift or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become this when you land in gaol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very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your versing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you write something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fighter from Roman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special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cook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 Gladiator uses to fight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slowly, dragging out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SNAG CROSSWORD</dc:title>
  <dcterms:created xsi:type="dcterms:W3CDTF">2021-10-11T16:52:46Z</dcterms:created>
  <dcterms:modified xsi:type="dcterms:W3CDTF">2021-10-11T16:52:46Z</dcterms:modified>
</cp:coreProperties>
</file>