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VICTIM    </w:t>
      </w:r>
      <w:r>
        <w:t xml:space="preserve">   PYTHON    </w:t>
      </w:r>
      <w:r>
        <w:t xml:space="preserve">   COBRA    </w:t>
      </w:r>
      <w:r>
        <w:t xml:space="preserve">   VENOM    </w:t>
      </w:r>
      <w:r>
        <w:t xml:space="preserve">   PREDATORS    </w:t>
      </w:r>
      <w:r>
        <w:t xml:space="preserve">   FANGS    </w:t>
      </w:r>
      <w:r>
        <w:t xml:space="preserve">   BITE    </w:t>
      </w:r>
      <w:r>
        <w:t xml:space="preserve">   VIPER    </w:t>
      </w:r>
      <w:r>
        <w:t xml:space="preserve">   TOXIC    </w:t>
      </w:r>
      <w:r>
        <w:t xml:space="preserve">   RATTLESNAKE    </w:t>
      </w:r>
      <w:r>
        <w:t xml:space="preserve">   MOUSE    </w:t>
      </w:r>
      <w:r>
        <w:t xml:space="preserve">   EGG    </w:t>
      </w:r>
      <w:r>
        <w:t xml:space="preserve">   AMBUSH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2021-10-11T16:53:59Z</dcterms:created>
  <dcterms:modified xsi:type="dcterms:W3CDTF">2021-10-11T16:53:59Z</dcterms:modified>
</cp:coreProperties>
</file>