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ball python    </w:t>
      </w:r>
      <w:r>
        <w:t xml:space="preserve">   cold blooded    </w:t>
      </w:r>
      <w:r>
        <w:t xml:space="preserve">   corn snake    </w:t>
      </w:r>
      <w:r>
        <w:t xml:space="preserve">   eat    </w:t>
      </w:r>
      <w:r>
        <w:t xml:space="preserve">   emerald tree boa    </w:t>
      </w:r>
      <w:r>
        <w:t xml:space="preserve">   mice    </w:t>
      </w:r>
      <w:r>
        <w:t xml:space="preserve">   rats    </w:t>
      </w:r>
      <w:r>
        <w:t xml:space="preserve">   slither    </w:t>
      </w:r>
      <w:r>
        <w:t xml:space="preserve">   strike    </w:t>
      </w:r>
      <w:r>
        <w:t xml:space="preserve">   ZooMED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SNAKES</dc:title>
  <dcterms:created xsi:type="dcterms:W3CDTF">2021-10-11T16:52:41Z</dcterms:created>
  <dcterms:modified xsi:type="dcterms:W3CDTF">2021-10-11T16:52:41Z</dcterms:modified>
</cp:coreProperties>
</file>