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SCALES    </w:t>
      </w:r>
      <w:r>
        <w:t xml:space="preserve">   REPTILE    </w:t>
      </w:r>
      <w:r>
        <w:t xml:space="preserve">   OXYGEN    </w:t>
      </w:r>
      <w:r>
        <w:t xml:space="preserve">   CLOT    </w:t>
      </w:r>
      <w:r>
        <w:t xml:space="preserve">   BLOOD    </w:t>
      </w:r>
      <w:r>
        <w:t xml:space="preserve">   COLOR    </w:t>
      </w:r>
      <w:r>
        <w:t xml:space="preserve">   JAW    </w:t>
      </w:r>
      <w:r>
        <w:t xml:space="preserve">   HABITAT    </w:t>
      </w:r>
      <w:r>
        <w:t xml:space="preserve">   FANGS    </w:t>
      </w:r>
      <w:r>
        <w:t xml:space="preserve">   PREY    </w:t>
      </w:r>
      <w:r>
        <w:t xml:space="preserve">   DEADLY    </w:t>
      </w:r>
      <w:r>
        <w:t xml:space="preserve">   POISONOUS    </w:t>
      </w:r>
      <w:r>
        <w:t xml:space="preserve">   COIL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2021-10-11T16:52:57Z</dcterms:created>
  <dcterms:modified xsi:type="dcterms:W3CDTF">2021-10-11T16:52:57Z</dcterms:modified>
</cp:coreProperties>
</file>